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英语中级口译资格证书考试中级口译教程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英语中级口译资格证书考试中级口译教程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本书出售、求购地址：https://www.jiaokey.com/book/detail/11027035.html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关键词搜索：https://www.jiaokey.com/tag/英语中级口译资格证书考试中级口译教程.html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