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剑桥国际英语短语动词词典  双语简体中文版</w:t>
      </w:r>
    </w:p>
    <w:p>
      <w:r>
        <w:rPr>
          <w:rFonts w:ascii="宋体" w:hAnsi="宋体" w:eastAsia="宋体"/>
          <w:sz w:val="24"/>
        </w:rPr>
        <w:t>张一平等译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剑桥国际英语短语动词词典  双语简体中文版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本书出售、求购地址：https://www.jiaokey.com/book/detail/11027031.html</w:t>
      </w:r>
    </w:p>
    <w:p>
      <w:r>
        <w:t>更多相关图书推荐：https://www.jiaokey.com</w:t>
      </w:r>
    </w:p>
    <w:p>
      <w:r>
        <w:t>张一平等译 其他作品：https://www.jiaokey.com/tag/张一平等译.html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关键词搜索：https://www.jiaokey.com/tag/剑桥国际英语短语动词词典  双语简体中文版.html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