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年年岁岁一床书  红尘中的科学文化阅读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年年岁岁一床书  红尘中的科学文化阅读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本书出售、求购地址：https://www.jiaokey.com/book/detail/11027021.html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关键词搜索：https://www.jiaokey.com/tag/年年岁岁一床书  红尘中的科学文化阅读.html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