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书名：鼓舞人心的剪贴本</w:t>
      </w:r>
    </w:p>
    <w:p>
      <w:r>
        <w:t>作者：（美）阿尔伯特·哈伯德（Elbert Hubbard）著；张敏译</w:t>
      </w:r>
    </w:p>
    <w:p>
      <w:r>
        <w:t>出版社：海拉尔:内蒙古文化出版社,2003.01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鼓舞人心的剪贴本 评论地址：https://www.jiaokey.com/book/detail/11027012.html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