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书名：激励高手  1  战胜挫折，让梦想永不停航！</w:t>
      </w:r>
    </w:p>
    <w:p>
      <w:r>
        <w:t>作者：戴晨志著；几米绘</w:t>
      </w:r>
    </w:p>
    <w:p>
      <w:r>
        <w:t>出版社：上海：上海人民出版社</w:t>
      </w:r>
    </w:p>
    <w:p>
      <w:r>
        <w:t>出版日期：2003.04</w:t>
      </w:r>
    </w:p>
    <w:p>
      <w:r>
        <w:t>总页数：209</w:t>
      </w:r>
    </w:p>
    <w:p>
      <w:r>
        <w:t>更多请访问教客网: www.jiaokey.com</w:t>
      </w:r>
    </w:p>
    <w:p>
      <w:r>
        <w:t>激励高手  1  战胜挫折，让梦想永不停航！ 评论地址：https://www.jiaokey.com/book/detail/11027006.html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