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十九世纪中国的常胜军  外国雇佣兵与清帝国官员</w:t>
      </w:r>
    </w:p>
    <w:p>
      <w:r>
        <w:rPr>
          <w:rFonts w:ascii="宋体" w:hAnsi="宋体" w:eastAsia="宋体"/>
          <w:sz w:val="24"/>
        </w:rPr>
        <w:t>（美）R.J.史密斯著；汝企和译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十九世纪中国的常胜军  外国雇佣兵与清帝国官员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（美）R.J.史密斯著；汝企和译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本书出售、求购地址：https://www.jiaokey.com/book/detail/11027002.html</w:t>
      </w:r>
    </w:p>
    <w:p>
      <w:r>
        <w:t>更多相关图书推荐：https://www.jiaokey.com</w:t>
      </w:r>
    </w:p>
    <w:p>
      <w:r>
        <w:t>（美）R.J.史密斯著；汝企和译 其他作品：https://www.jiaokey.com/tag/（美）R.J.史密斯著；汝企和译.html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关键词搜索：https://www.jiaokey.com/tag/十九世纪中国的常胜军  外国雇佣兵与清帝国官员.html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