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资本主义的危机</w:t>
      </w:r>
    </w:p>
    <w:p>
      <w:r>
        <w:rPr>
          <w:rFonts w:ascii="宋体" w:hAnsi="宋体" w:eastAsia="宋体"/>
          <w:sz w:val="24"/>
        </w:rPr>
        <w:t>（埃及）萨米尔·阿明（Samir Amin）著；彭姝祎，贾瑞坤译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（埃及）萨米尔·阿明（Samir Amin）著；彭姝祎，贾瑞坤译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本书出售、求购地址：https://www.jiaokey.com/book/detail/11027000.html</w:t>
      </w:r>
    </w:p>
    <w:p>
      <w:r>
        <w:t>更多相关图书推荐：https://www.jiaokey.com</w:t>
      </w:r>
    </w:p>
    <w:p>
      <w:r>
        <w:t>（埃及）萨米尔·阿明（Samir Amin）著；彭姝祎，贾瑞坤译 其他作品：https://www.jiaokey.com/tag/（埃及）萨米尔·阿明（Samir Amin）著；彭姝祎，贾瑞坤译.html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关键词搜索：https://www.jiaokey.com/tag/资本主义的危机.html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