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书名：文化马赛克  加拿大移民史</w:t>
      </w:r>
    </w:p>
    <w:p>
      <w:r>
        <w:t>作者：王昺主编</w:t>
      </w:r>
    </w:p>
    <w:p>
      <w:r>
        <w:t>出版社：北京：民族出版社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文化马赛克  加拿大移民史 评论地址：https://www.jiaokey.com/book/detail/11026991.html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