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建设海峡西岸繁荣带的必然选择  泉州的“着力点”与“基础点”</w:t>
      </w:r>
    </w:p>
    <w:p>
      <w:r>
        <w:rPr>
          <w:rFonts w:ascii="宋体" w:hAnsi="宋体" w:eastAsia="宋体"/>
          <w:sz w:val="24"/>
        </w:rPr>
        <w:t>施永康著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建设海峡西岸繁荣带的必然选择  泉州的“着力点”与“基础点”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本书出售、求购地址：https://www.jiaokey.com/book/detail/11026981.html</w:t>
      </w:r>
    </w:p>
    <w:p>
      <w:r>
        <w:t>更多相关图书推荐：https://www.jiaokey.com</w:t>
      </w:r>
    </w:p>
    <w:p>
      <w:r>
        <w:t>施永康著 其他作品：https://www.jiaokey.com/tag/施永康著.html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关键词搜索：https://www.jiaokey.com/tag/建设海峡西岸繁荣带的必然选择  泉州的“着力点”与“基础点”.html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