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事实、信任和最终效益  建立基于信任管理的7个步骤</w:t>
      </w:r>
    </w:p>
    <w:p>
      <w:r>
        <w:rPr>
          <w:rFonts w:ascii="宋体" w:hAnsi="宋体" w:eastAsia="宋体"/>
          <w:sz w:val="24"/>
        </w:rPr>
        <w:t>（美）戴安娜·特蕾西，（美）威廉·莫林著；李申译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事实、信任和最终效益  建立基于信任管理的7个步骤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（美）戴安娜·特蕾西，（美）威廉·莫林著；李申译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本书出售、求购地址：https://www.jiaokey.com/book/detail/11026979.html</w:t>
      </w:r>
    </w:p>
    <w:p>
      <w:r>
        <w:t>更多相关图书推荐：https://www.jiaokey.com</w:t>
      </w:r>
    </w:p>
    <w:p>
      <w:r>
        <w:t>（美）戴安娜·特蕾西，（美）威廉·莫林著；李申译 其他作品：https://www.jiaokey.com/tag/（美）戴安娜·特蕾西，（美）威廉·莫林著；李申译.html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关键词搜索：https://www.jiaokey.com/tag/事实、信任和最终效益  建立基于信任管理的7个步骤.html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