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强挡节目《布卢的线索》  创造商业奇迹的八大秘诀</w:t>
      </w:r>
    </w:p>
    <w:p>
      <w:r>
        <w:rPr>
          <w:rFonts w:ascii="宋体" w:hAnsi="宋体" w:eastAsia="宋体"/>
          <w:sz w:val="24"/>
        </w:rPr>
        <w:t>（美）黛安·特蕾西（Diane Tracy）著；北京世纪英闻翻译公司译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强挡节目《布卢的线索》  创造商业奇迹的八大秘诀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（美）黛安·特蕾西（Diane Tracy）著；北京世纪英闻翻译公司译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本书出售、求购地址：https://www.jiaokey.com/book/detail/11026978.html</w:t>
      </w:r>
    </w:p>
    <w:p>
      <w:r>
        <w:t>更多相关图书推荐：https://www.jiaokey.com</w:t>
      </w:r>
    </w:p>
    <w:p>
      <w:r>
        <w:t>（美）黛安·特蕾西（Diane Tracy）著；北京世纪英闻翻译公司译 其他作品：https://www.jiaokey.com/tag/（美）黛安·特蕾西（Diane Tracy）著；北京世纪英闻翻译公司译.html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关键词搜索：https://www.jiaokey.com/tag/强挡节目《布卢的线索》  创造商业奇迹的八大秘诀.html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