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美国怎么了  美国公司丑闻的全景透视</w:t>
      </w:r>
    </w:p>
    <w:p>
      <w:r>
        <w:rPr>
          <w:rFonts w:ascii="宋体" w:hAnsi="宋体" w:eastAsia="宋体"/>
          <w:sz w:val="24"/>
        </w:rPr>
        <w:t>石建勋编著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美国怎么了  美国公司丑闻的全景透视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本书出售、求购地址：https://www.jiaokey.com/book/detail/11026976.html</w:t>
      </w:r>
    </w:p>
    <w:p>
      <w:r>
        <w:t>更多相关图书推荐：https://www.jiaokey.com</w:t>
      </w:r>
    </w:p>
    <w:p>
      <w:r>
        <w:t>石建勋编著 其他作品：https://www.jiaokey.com/tag/石建勋编著.html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关键词搜索：https://www.jiaokey.com/tag/美国怎么了  美国公司丑闻的全景透视.html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