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这是谁的错  行销陷阱110</w:t>
      </w:r>
    </w:p>
    <w:p>
      <w:r>
        <w:rPr>
          <w:rFonts w:ascii="宋体" w:hAnsi="宋体" w:eastAsia="宋体"/>
          <w:sz w:val="24"/>
        </w:rPr>
        <w:t>苏伟伦著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这是谁的错  行销陷阱110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苏伟伦著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本书出售、求购地址：https://www.jiaokey.com/book/detail/11026945.html</w:t>
      </w:r>
    </w:p>
    <w:p>
      <w:r>
        <w:t>更多相关图书推荐：https://www.jiaokey.com</w:t>
      </w:r>
    </w:p>
    <w:p>
      <w:r>
        <w:t>苏伟伦著 其他作品：https://www.jiaokey.com/tag/苏伟伦著.html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关键词搜索：https://www.jiaokey.com/tag/这是谁的错  行销陷阱110.html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