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财务报表分析与运用  英文版</w:t>
      </w:r>
    </w:p>
    <w:p>
      <w:r>
        <w:rPr>
          <w:rFonts w:ascii="宋体" w:hAnsi="宋体" w:eastAsia="宋体"/>
          <w:sz w:val="24"/>
        </w:rPr>
        <w:t>（美）杰拉尔德·I.怀特（Gerald I.White）等著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财务报表分析与运用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（美）杰拉尔德·I.怀特（Gerald I.White）等著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本书出售、求购地址：https://www.jiaokey.com/book/detail/11026942.html</w:t>
      </w:r>
    </w:p>
    <w:p>
      <w:r>
        <w:t>更多相关图书推荐：https://www.jiaokey.com</w:t>
      </w:r>
    </w:p>
    <w:p>
      <w:r>
        <w:t>（美）杰拉尔德·I.怀特（Gerald I.White）等著 其他作品：https://www.jiaokey.com/tag/（美）杰拉尔德·I.怀特（Gerald I.White）等著.html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关键词搜索：https://www.jiaokey.com/tag/财务报表分析与运用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