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书名：谁是下一个百万富翁</w:t>
      </w:r>
    </w:p>
    <w:p>
      <w:r>
        <w:t>作者：（美）托马斯·斯坦利（Thomas J.Stanley）著；乐爱国，毓鹏巍译</w:t>
      </w:r>
    </w:p>
    <w:p>
      <w:r>
        <w:t>出版社：北京：中国大百科全书出版社</w:t>
      </w:r>
    </w:p>
    <w:p>
      <w:r>
        <w:t>出版日期：2003.04</w:t>
      </w:r>
    </w:p>
    <w:p>
      <w:r>
        <w:t>总页数：382</w:t>
      </w:r>
    </w:p>
    <w:p>
      <w:r>
        <w:t>更多请访问教客网: www.jiaokey.com</w:t>
      </w:r>
    </w:p>
    <w:p>
      <w:r>
        <w:t>谁是下一个百万富翁 评论地址：https://www.jiaokey.com/book/detail/11026941.html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