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二百万岁的自性</w:t>
      </w:r>
    </w:p>
    <w:p>
      <w:r>
        <w:rPr>
          <w:rFonts w:ascii="宋体" w:hAnsi="宋体" w:eastAsia="宋体"/>
          <w:sz w:val="24"/>
        </w:rPr>
        <w:t>（美）安东尼·史蒂文斯（Anthony Stevens）著；杨韶刚译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二百万岁的自性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（美）安东尼·史蒂文斯（Anthony Stevens）著；杨韶刚译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本书出售、求购地址：https://www.jiaokey.com/book/detail/11026930.html</w:t>
      </w:r>
    </w:p>
    <w:p>
      <w:r>
        <w:t>更多相关图书推荐：https://www.jiaokey.com</w:t>
      </w:r>
    </w:p>
    <w:p>
      <w:r>
        <w:t>（美）安东尼·史蒂文斯（Anthony Stevens）著；杨韶刚译 其他作品：https://www.jiaokey.com/tag/（美）安东尼·史蒂文斯（Anthony Stevens）著；杨韶刚译.html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关键词搜索：https://www.jiaokey.com/tag/二百万岁的自性.html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