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性别与欲望  不受诅咒的潘多拉</w:t>
      </w:r>
    </w:p>
    <w:p>
      <w:r>
        <w:rPr>
          <w:rFonts w:ascii="宋体" w:hAnsi="宋体" w:eastAsia="宋体"/>
          <w:sz w:val="24"/>
        </w:rPr>
        <w:t>（美）波利·扬-艾森卓（Polly Young-Eisendrath）著；杨广学译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性别与欲望  不受诅咒的潘多拉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（美）波利·扬-艾森卓（Polly Young-Eisendrath）著；杨广学译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本书出售、求购地址：https://www.jiaokey.com/book/detail/11026928.html</w:t>
      </w:r>
    </w:p>
    <w:p>
      <w:r>
        <w:t>更多相关图书推荐：https://www.jiaokey.com</w:t>
      </w:r>
    </w:p>
    <w:p>
      <w:r>
        <w:t>（美）波利·扬-艾森卓（Polly Young-Eisendrath）著；杨广学译 其他作品：https://www.jiaokey.com/tag/（美）波利·扬-艾森卓（Polly Young-Eisendrath）著；杨广学译.html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关键词搜索：https://www.jiaokey.com/tag/性别与欲望  不受诅咒的潘多拉.html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