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书名：看不见的命运之手  潜意识在左右着你的人生</w:t>
      </w:r>
    </w:p>
    <w:p>
      <w:r>
        <w:t>作者：于海生编著</w:t>
      </w:r>
    </w:p>
    <w:p>
      <w:r>
        <w:t>出版社：长春：吉林文史出版社</w:t>
      </w:r>
    </w:p>
    <w:p>
      <w:r>
        <w:t>出版日期：2003.01</w:t>
      </w:r>
    </w:p>
    <w:p>
      <w:r>
        <w:t>总页数：321</w:t>
      </w:r>
    </w:p>
    <w:p>
      <w:r>
        <w:t>更多请访问教客网: www.jiaokey.com</w:t>
      </w:r>
    </w:p>
    <w:p>
      <w:r>
        <w:t>看不见的命运之手  潜意识在左右着你的人生 评论地址：https://www.jiaokey.com/book/detail/11026924.html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