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成功的快乐方程式 美国运通、IBM、CNN等著名大公司员工激励手册</w:t>
      </w:r>
    </w:p>
    <w:p>
      <w:r>
        <w:rPr>
          <w:rFonts w:ascii="宋体" w:hAnsi="宋体" w:eastAsia="宋体"/>
          <w:sz w:val="24"/>
        </w:rPr>
        <w:t>（美）苏珊·福特·柯林斯著；黄海燕译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成功的快乐方程式 美国运通、IBM、CNN等著名大公司员工激励手册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（美）苏珊·福特·柯林斯著；黄海燕译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本书出售、求购地址：https://www.jiaokey.com/book/detail/11026920.html</w:t>
      </w:r>
    </w:p>
    <w:p>
      <w:r>
        <w:t>更多相关图书推荐：https://www.jiaokey.com</w:t>
      </w:r>
    </w:p>
    <w:p>
      <w:r>
        <w:t>（美）苏珊·福特·柯林斯著；黄海燕译 其他作品：https://www.jiaokey.com/tag/（美）苏珊·福特·柯林斯著；黄海燕译.html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关键词搜索：https://www.jiaokey.com/tag/成功的快乐方程式 美国运通、IBM、CNN等著名大公司员工激励手册.html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