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早期诱发：帮你迅速提高孩子学习成绩</w:t>
      </w:r>
    </w:p>
    <w:p>
      <w:r>
        <w:rPr>
          <w:rFonts w:ascii="宋体" w:hAnsi="宋体" w:eastAsia="宋体"/>
          <w:sz w:val="24"/>
        </w:rPr>
        <w:t>司有和著（重庆大学）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早期诱发：帮你迅速提高孩子学习成绩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司有和著（重庆大学）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本书出售、求购地址：https://www.jiaokey.com/book/detail/11026909.html</w:t>
      </w:r>
    </w:p>
    <w:p>
      <w:r>
        <w:t>更多相关图书推荐：https://www.jiaokey.com</w:t>
      </w:r>
    </w:p>
    <w:p>
      <w:r>
        <w:t>司有和著（重庆大学） 其他作品：https://www.jiaokey.com/tag/司有和著（重庆大学）.html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关键词搜索：https://www.jiaokey.com/tag/早期诱发：帮你迅速提高孩子学习成绩.html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