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世界之旅丛书  美国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世界之旅丛书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本书出售、求购地址：https://www.jiaokey.com/book/detail/11026903.html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关键词搜索：https://www.jiaokey.com/tag/世界之旅丛书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