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新北京导游丛书  英汉对照  长城</w:t>
      </w:r>
    </w:p>
    <w:p>
      <w:r>
        <w:rPr>
          <w:rFonts w:ascii="宋体" w:hAnsi="宋体" w:eastAsia="宋体"/>
          <w:sz w:val="24"/>
        </w:rPr>
        <w:t>程贤兵，果美侠编著；罗卫建译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新北京导游丛书  英汉对照  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程贤兵，果美侠编著；罗卫建译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本书出售、求购地址：https://www.jiaokey.com/book/detail/11026898.html</w:t>
      </w:r>
    </w:p>
    <w:p>
      <w:r>
        <w:t>更多相关图书推荐：https://www.jiaokey.com</w:t>
      </w:r>
    </w:p>
    <w:p>
      <w:r>
        <w:t>程贤兵，果美侠编著；罗卫建译 其他作品：https://www.jiaokey.com/tag/程贤兵，果美侠编著；罗卫建译.html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关键词搜索：https://www.jiaokey.com/tag/新北京导游丛书  英汉对照  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