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新北京导游丛书  英汉对照  天安门·景山·北海</w:t>
      </w:r>
    </w:p>
    <w:p>
      <w:r>
        <w:rPr>
          <w:rFonts w:ascii="宋体" w:hAnsi="宋体" w:eastAsia="宋体"/>
          <w:sz w:val="24"/>
        </w:rPr>
        <w:t>果美侠，程贤兵编著；沈红梅译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新北京导游丛书  英汉对照  天安门·景山·北海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果美侠，程贤兵编著；沈红梅译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本书出售、求购地址：https://www.jiaokey.com/book/detail/11026897.html</w:t>
      </w:r>
    </w:p>
    <w:p>
      <w:r>
        <w:t>更多相关图书推荐：https://www.jiaokey.com</w:t>
      </w:r>
    </w:p>
    <w:p>
      <w:r>
        <w:t>果美侠，程贤兵编著；沈红梅译 其他作品：https://www.jiaokey.com/tag/果美侠，程贤兵编著；沈红梅译.html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关键词搜索：https://www.jiaokey.com/tag/新北京导游丛书  英汉对照  天安门·景山·北海.html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