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北京号簿</w:t>
      </w:r>
    </w:p>
    <w:p>
      <w:r>
        <w:rPr>
          <w:rFonts w:ascii="宋体" w:hAnsi="宋体" w:eastAsia="宋体"/>
          <w:sz w:val="24"/>
        </w:rPr>
        <w:t>北京邮政商业信函局，中国地图出版社编制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北京号簿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北京邮政商业信函局，中国地图出版社编制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本书出售、求购地址：https://www.jiaokey.com/book/detail/11026885.html</w:t>
      </w:r>
    </w:p>
    <w:p>
      <w:r>
        <w:t>更多相关图书推荐：https://www.jiaokey.com</w:t>
      </w:r>
    </w:p>
    <w:p>
      <w:r>
        <w:t>北京邮政商业信函局，中国地图出版社编制 其他作品：https://www.jiaokey.com/tag/北京邮政商业信函局，中国地图出版社编制.html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关键词搜索：https://www.jiaokey.com/tag/北京号簿.html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