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小故事中的大智慧  幸福之神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小故事中的大智慧  幸福之神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本书出售、求购地址：https://www.jiaokey.com/book/detail/11026870.html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关键词搜索：https://www.jiaokey.com/tag/小故事中的大智慧  幸福之神.html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