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小故事中的大智慧  他山之石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小故事中的大智慧  他山之石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本书出售、求购地址：https://www.jiaokey.com/book/detail/11026869.html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关键词搜索：https://www.jiaokey.com/tag/小故事中的大智慧  他山之石.html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