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小故事中的大智慧  虚掩的门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小故事中的大智慧  虚掩的门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本书出售、求购地址：https://www.jiaokey.com/book/detail/11026867.html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关键词搜索：https://www.jiaokey.com/tag/小故事中的大智慧  虚掩的门.html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