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意料之外的绞刑和其他数学娱乐</w:t>
      </w:r>
    </w:p>
    <w:p>
      <w:r>
        <w:rPr>
          <w:rFonts w:ascii="宋体" w:hAnsi="宋体" w:eastAsia="宋体"/>
          <w:sz w:val="24"/>
        </w:rPr>
        <w:t>（美）马丁·加德纳著；胡乐士译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意料之外的绞刑和其他数学娱乐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（美）马丁·加德纳著；胡乐士译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本书出售、求购地址：https://www.jiaokey.com/book/detail/11026794.html</w:t>
      </w:r>
    </w:p>
    <w:p>
      <w:r>
        <w:t>更多相关图书推荐：https://www.jiaokey.com</w:t>
      </w:r>
    </w:p>
    <w:p>
      <w:r>
        <w:t>（美）马丁·加德纳著；胡乐士译 其他作品：https://www.jiaokey.com/tag/（美）马丁·加德纳著；胡乐士译.html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关键词搜索：https://www.jiaokey.com/tag/意料之外的绞刑和其他数学娱乐.html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