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书名：移民上海  52人的口述实录</w:t>
      </w:r>
    </w:p>
    <w:p>
      <w:r>
        <w:t>作者：陈映芳编著</w:t>
      </w:r>
    </w:p>
    <w:p>
      <w:r>
        <w:t>出版社：上海：学林出版社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移民上海  52人的口述实录 评论地址：https://www.jiaokey.com/book/detail/11026788.html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