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女检察官手记  让我们的生活远离犯罪</w:t>
      </w:r>
    </w:p>
    <w:p>
      <w:r>
        <w:rPr>
          <w:rFonts w:ascii="宋体" w:hAnsi="宋体" w:eastAsia="宋体"/>
          <w:sz w:val="24"/>
        </w:rPr>
        <w:t>理灵著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女检察官手记  让我们的生活远离犯罪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本书出售、求购地址：https://www.jiaokey.com/book/detail/11026787.html</w:t>
      </w:r>
    </w:p>
    <w:p>
      <w:r>
        <w:t>更多相关图书推荐：https://www.jiaokey.com</w:t>
      </w:r>
    </w:p>
    <w:p>
      <w:r>
        <w:t>理灵著 其他作品：https://www.jiaokey.com/tag/理灵著.html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关键词搜索：https://www.jiaokey.com/tag/女检察官手记  让我们的生活远离犯罪.html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