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清代文献迈古录</w:t>
      </w:r>
    </w:p>
    <w:p>
      <w:r>
        <w:rPr>
          <w:rFonts w:ascii="宋体" w:hAnsi="宋体" w:eastAsia="宋体"/>
          <w:sz w:val="24"/>
        </w:rPr>
        <w:t>（清）赵祖铭著；贾玮，张建国校点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清代文献迈古录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（清）赵祖铭著；贾玮，张建国校点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本书出售、求购地址：https://www.jiaokey.com/book/detail/11026785.html</w:t>
      </w:r>
    </w:p>
    <w:p>
      <w:r>
        <w:t>更多相关图书推荐：https://www.jiaokey.com</w:t>
      </w:r>
    </w:p>
    <w:p>
      <w:r>
        <w:t>（清）赵祖铭著；贾玮，张建国校点 其他作品：https://www.jiaokey.com/tag/（清）赵祖铭著；贾玮，张建国校点.html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关键词搜索：https://www.jiaokey.com/tag/清代文献迈古录.html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