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向东走，向西走  最新图文版  寻找合适的职业和一生财富捷径</w:t>
      </w:r>
    </w:p>
    <w:p>
      <w:r>
        <w:rPr>
          <w:rFonts w:ascii="宋体" w:hAnsi="宋体" w:eastAsia="宋体"/>
          <w:sz w:val="24"/>
        </w:rPr>
        <w:t>乔·杜里编译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向东走，向西走  最新图文版  寻找合适的职业和一生财富捷径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乔·杜里编译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本书出售、求购地址：https://www.jiaokey.com/book/detail/11026782.html</w:t>
      </w:r>
    </w:p>
    <w:p>
      <w:r>
        <w:t>更多相关图书推荐：https://www.jiaokey.com</w:t>
      </w:r>
    </w:p>
    <w:p>
      <w:r>
        <w:t>乔·杜里编译 其他作品：https://www.jiaokey.com/tag/乔·杜里编译.html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关键词搜索：https://www.jiaokey.com/tag/向东走，向西走  最新图文版  寻找合适的职业和一生财富捷径.html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