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蝶影飞花  奇幻武侠  一个中学生虚构的故事</w:t>
      </w:r>
    </w:p>
    <w:p>
      <w:r>
        <w:rPr>
          <w:rFonts w:ascii="宋体" w:hAnsi="宋体" w:eastAsia="宋体"/>
          <w:sz w:val="24"/>
        </w:rPr>
        <w:t>张渺著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蝶影飞花  奇幻武侠  一个中学生虚构的故事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本书出售、求购地址：https://www.jiaokey.com/book/detail/11026758.html</w:t>
      </w:r>
    </w:p>
    <w:p>
      <w:r>
        <w:t>更多相关图书推荐：https://www.jiaokey.com</w:t>
      </w:r>
    </w:p>
    <w:p>
      <w:r>
        <w:t>张渺著 其他作品：https://www.jiaokey.com/tag/张渺著.html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关键词搜索：https://www.jiaokey.com/tag/蝶影飞花  奇幻武侠  一个中学生虚构的故事.html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