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珍贵的毒药</w:t>
      </w:r>
    </w:p>
    <w:p>
      <w:r>
        <w:rPr>
          <w:rFonts w:ascii="宋体" w:hAnsi="宋体" w:eastAsia="宋体"/>
          <w:sz w:val="24"/>
        </w:rPr>
        <w:t>玛丽·韦布（Mary Webb）原著；Florence Bell（改写） 张春注释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玛丽·韦布（Mary Webb）原著；Florence Bell（改写） 张春注释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本书出售、求购地址：https://www.jiaokey.com/book/detail/11026753.html</w:t>
      </w:r>
    </w:p>
    <w:p>
      <w:r>
        <w:t>更多相关图书推荐：https://www.jiaokey.com</w:t>
      </w:r>
    </w:p>
    <w:p>
      <w:r>
        <w:t>玛丽·韦布（Mary Webb）原著；Florence Bell（改写） 张春注释 其他作品：https://www.jiaokey.com/tag/玛丽·韦布（Mary Webb）原著；Florence Bell（改写） 张春注释.html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关键词搜索：https://www.jiaokey.com/tag/珍贵的毒药.html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