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汤姆·布朗的求学生涯</w:t>
      </w:r>
    </w:p>
    <w:p>
      <w:r>
        <w:rPr>
          <w:rFonts w:ascii="宋体" w:hAnsi="宋体" w:eastAsia="宋体"/>
          <w:sz w:val="24"/>
        </w:rPr>
        <w:t>（英）托马斯·休斯（Thomas Hughes）原著；（ ）Marie Coghill（改写） 陈荣注释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汤姆·布朗的求学生涯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（英）托马斯·休斯（Thomas Hughes）原著；（ ）Marie Coghill（改写） 陈荣注释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本书出售、求购地址：https://www.jiaokey.com/book/detail/11026738.html</w:t>
      </w:r>
    </w:p>
    <w:p>
      <w:r>
        <w:t>更多相关图书推荐：https://www.jiaokey.com</w:t>
      </w:r>
    </w:p>
    <w:p>
      <w:r>
        <w:t>（英）托马斯·休斯（Thomas Hughes）原著；（ ）Marie Coghill（改写） 陈荣注释 其他作品：https://www.jiaokey.com/tag/（英）托马斯·休斯（Thomas Hughes）原著；（ ）Marie Coghill（改写） 陈荣注释.html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关键词搜索：https://www.jiaokey.com/tag/汤姆·布朗的求学生涯.html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