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书名：鲁滨逊漂流记</w:t>
      </w:r>
    </w:p>
    <w:p>
      <w:r>
        <w:t>作者：（英）丹尼尔·笛福（Daniel Defoe）原著；（ ）Mary Calvert（改写） 陈荣注释</w:t>
      </w:r>
    </w:p>
    <w:p>
      <w:r>
        <w:t>出版社：上海：上海外语教育出版社</w:t>
      </w:r>
    </w:p>
    <w:p>
      <w:r>
        <w:t>出版日期：2003</w:t>
      </w:r>
    </w:p>
    <w:p>
      <w:r>
        <w:t>总页数：115</w:t>
      </w:r>
    </w:p>
    <w:p>
      <w:r>
        <w:t>更多请访问教客网: www.jiaokey.com</w:t>
      </w:r>
    </w:p>
    <w:p>
      <w:r>
        <w:t>鲁滨逊漂流记 评论地址：https://www.jiaokey.com/book/detail/11026737.html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