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信号员及审判时的鬼魂</w:t>
      </w:r>
    </w:p>
    <w:p>
      <w:r>
        <w:rPr>
          <w:rFonts w:ascii="宋体" w:hAnsi="宋体" w:eastAsia="宋体"/>
          <w:sz w:val="24"/>
        </w:rPr>
        <w:t>（英）查尔斯·狄更斯（Charles Dickens）原著；（ ）F.H.Cornish（改写） 邓中良注释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信号员及审判时的鬼魂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Dickens）原著；（ ）F.H.Cornish（改写） 邓中良注释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本书出售、求购地址：https://www.jiaokey.com/book/detail/11026731.html</w:t>
      </w:r>
    </w:p>
    <w:p>
      <w:r>
        <w:t>更多相关图书推荐：https://www.jiaokey.com</w:t>
      </w:r>
    </w:p>
    <w:p>
      <w:r>
        <w:t>（英）查尔斯·狄更斯（Charles Dickens）原著；（ ）F.H.Cornish（改写） 邓中良注释 其他作品：https://www.jiaokey.com/tag/（英）查尔斯·狄更斯（Charles Dickens）原著；（ ）F.H.Cornish（改写） 邓中良注释.html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关键词搜索：https://www.jiaokey.com/tag/信号员及审判时的鬼魂.html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