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密教曼荼罗图典  3  金刚界  上</w:t>
      </w:r>
    </w:p>
    <w:p>
      <w:r>
        <w:rPr>
          <w:rFonts w:ascii="宋体" w:hAnsi="宋体" w:eastAsia="宋体"/>
          <w:sz w:val="24"/>
        </w:rPr>
        <w:t>全佛编辑部编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密教曼荼罗图典  3  金刚界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全佛编辑部编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本书出售、求购地址：https://www.jiaokey.com/book/detail/11026721.html</w:t>
      </w:r>
    </w:p>
    <w:p>
      <w:r>
        <w:t>更多相关图书推荐：https://www.jiaokey.com</w:t>
      </w:r>
    </w:p>
    <w:p>
      <w:r>
        <w:t>全佛编辑部编 其他作品：https://www.jiaokey.com/tag/全佛编辑部编.html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关键词搜索：https://www.jiaokey.com/tag/密教曼荼罗图典  3  金刚界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