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密教曼荼罗图典  2  胎藏界  中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密教曼荼罗图典  2  胎藏界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本书出售、求购地址：https://www.jiaokey.com/book/detail/11026719.html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关键词搜索：https://www.jiaokey.com/tag/密教曼荼罗图典  2  胎藏界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