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密教的修法手印  十八道法·金刚界法  上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密教的修法手印  十八道法·金刚界法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本书出售、求购地址：https://www.jiaokey.com/book/detail/11026716.html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关键词搜索：https://www.jiaokey.com/tag/密教的修法手印  十八道法·金刚界法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