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谎言与真相  人类文明惊天骗局与悬疑全破译</w:t>
      </w:r>
    </w:p>
    <w:p>
      <w:r>
        <w:rPr>
          <w:rFonts w:ascii="宋体" w:hAnsi="宋体" w:eastAsia="宋体"/>
          <w:sz w:val="24"/>
        </w:rPr>
        <w:t>李津编译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谎言与真相  人类文明惊天骗局与悬疑全破译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本书出售、求购地址：https://www.jiaokey.com/book/detail/11026712.html</w:t>
      </w:r>
    </w:p>
    <w:p>
      <w:r>
        <w:t>更多相关图书推荐：https://www.jiaokey.com</w:t>
      </w:r>
    </w:p>
    <w:p>
      <w:r>
        <w:t>李津编译 其他作品：https://www.jiaokey.com/tag/李津编译.html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关键词搜索：https://www.jiaokey.com/tag/谎言与真相  人类文明惊天骗局与悬疑全破译.html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