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宗教圣地西南亚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宗教圣地西南亚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本书出售、求购地址：https://www.jiaokey.com/book/detail/11026697.html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关键词搜索：https://www.jiaokey.com/tag/宗教圣地西南亚.html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