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人类最早和最迟居住的地方-非洲和大洋洲</w:t>
      </w:r>
    </w:p>
    <w:p>
      <w:r>
        <w:rPr>
          <w:rFonts w:ascii="宋体" w:hAnsi="宋体" w:eastAsia="宋体"/>
          <w:sz w:val="24"/>
        </w:rPr>
        <w:t>吴季松著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人类最早和最迟居住的地方-非洲和大洋洲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吴季松著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本书出售、求购地址：https://www.jiaokey.com/book/detail/11026696.html</w:t>
      </w:r>
    </w:p>
    <w:p>
      <w:r>
        <w:t>更多相关图书推荐：https://www.jiaokey.com</w:t>
      </w:r>
    </w:p>
    <w:p>
      <w:r>
        <w:t>吴季松著 其他作品：https://www.jiaokey.com/tag/吴季松著.html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关键词搜索：https://www.jiaokey.com/tag/人类最早和最迟居住的地方-非洲和大洋洲.html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