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人类从这里走向海洋-西欧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人类从这里走向海洋-西欧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本书出售、求购地址：https://www.jiaokey.com/book/detail/11026694.html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关键词搜索：https://www.jiaokey.com/tag/人类从这里走向海洋-西欧.html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