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德国之谜·奥地利·瑞士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德国之谜·奥地利·瑞士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本书出售、求购地址：https://www.jiaokey.com/book/detail/11026692.html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关键词搜索：https://www.jiaokey.com/tag/德国之谜·奥地利·瑞士.html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