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白雪皑皑的北欧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白雪皑皑的北欧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本书出售、求购地址：https://www.jiaokey.com/book/detail/11026681.html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关键词搜索：https://www.jiaokey.com/tag/白雪皑皑的北欧.html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