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浩瀚的俄罗斯·东欧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浩瀚的俄罗斯·东欧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本书出售、求购地址：https://www.jiaokey.com/book/detail/11026680.html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关键词搜索：https://www.jiaokey.com/tag/浩瀚的俄罗斯·东欧.html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