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德意志意识形态  节选本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德意志意识形态  节选本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本书出售、求购地址：https://www.jiaokey.com/book/detail/11026678.html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（德）马克思，（德）恩格斯著；中共中央马克思恩格斯列宁斯大林著作编译局编译 其他作品：https://www.jiaokey.com/tag/（德）马克思，（德）恩格斯著；中共中央马克思恩格斯列宁斯大林著作编译局编译.html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关键词搜索：https://www.jiaokey.com/tag/德意志意识形态  节选本.html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