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WTO与无形资产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WTO与无形资产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本书出售、求购地址：https://www.jiaokey.com/book/detail/11026628.html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关键词搜索：https://www.jiaokey.com/tag/WTO与无形资产.html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