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回忆许涤新  一位毕生坚持、探索和开拓的马克思主义经济学家</w:t>
      </w:r>
    </w:p>
    <w:p>
      <w:r>
        <w:rPr>
          <w:rFonts w:ascii="宋体" w:hAnsi="宋体" w:eastAsia="宋体"/>
          <w:sz w:val="24"/>
        </w:rPr>
        <w:t>方卓芬，方梧著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回忆许涤新  一位毕生坚持、探索和开拓的马克思主义经济学家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方卓芬，方梧著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本书出售、求购地址：https://www.jiaokey.com/book/detail/11026549.html</w:t>
      </w:r>
    </w:p>
    <w:p>
      <w:r>
        <w:t>更多相关图书推荐：https://www.jiaokey.com</w:t>
      </w:r>
    </w:p>
    <w:p>
      <w:r>
        <w:t>方卓芬，方梧著 其他作品：https://www.jiaokey.com/tag/方卓芬，方梧著.html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关键词搜索：https://www.jiaokey.com/tag/回忆许涤新  一位毕生坚持、探索和开拓的马克思主义经济学家.html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